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A85B" w14:textId="3CD8C8BF" w:rsidR="006F0C14" w:rsidRPr="006F0C14" w:rsidRDefault="006F0C14" w:rsidP="006F0C14">
      <w:pPr>
        <w:pStyle w:val="Heading2"/>
        <w:jc w:val="center"/>
        <w:rPr>
          <w:sz w:val="40"/>
          <w:szCs w:val="40"/>
        </w:rPr>
      </w:pPr>
      <w:r w:rsidRPr="006F0C14">
        <w:rPr>
          <w:sz w:val="40"/>
          <w:szCs w:val="40"/>
        </w:rPr>
        <w:t xml:space="preserve"> 202</w:t>
      </w:r>
      <w:r w:rsidR="00C53FB1">
        <w:rPr>
          <w:sz w:val="40"/>
          <w:szCs w:val="40"/>
        </w:rPr>
        <w:t>6</w:t>
      </w:r>
      <w:r w:rsidRPr="006F0C14">
        <w:rPr>
          <w:sz w:val="40"/>
          <w:szCs w:val="40"/>
        </w:rPr>
        <w:t xml:space="preserve"> NISA 8U Division Rules</w:t>
      </w:r>
    </w:p>
    <w:p w14:paraId="70DB8E43" w14:textId="3F6F12C4" w:rsidR="006F0C14" w:rsidRDefault="006F0C14" w:rsidP="006F0C14">
      <w:pPr>
        <w:pStyle w:val="NormalWeb"/>
        <w:jc w:val="center"/>
      </w:pPr>
      <w:r>
        <w:rPr>
          <w:rStyle w:val="Strong"/>
        </w:rPr>
        <w:t>Northern Illinois Softball Association (NISA)</w:t>
      </w:r>
      <w:r>
        <w:br/>
      </w:r>
      <w:r>
        <w:rPr>
          <w:rStyle w:val="Strong"/>
        </w:rPr>
        <w:t>Age Division:</w:t>
      </w:r>
      <w:r>
        <w:t xml:space="preserve"> 6–8 years old (as of </w:t>
      </w:r>
      <w:r w:rsidR="00CC31C9">
        <w:t>8/31/2025</w:t>
      </w:r>
      <w:r>
        <w:t>)</w:t>
      </w:r>
    </w:p>
    <w:p w14:paraId="31ED8D10" w14:textId="77777777" w:rsidR="006F0C14" w:rsidRDefault="00000000" w:rsidP="006F0C14">
      <w:r>
        <w:pict w14:anchorId="6CE1ABD5">
          <v:rect id="Horizontal Line 1" o:spid="_x0000_s2056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14967DF" w14:textId="28FAA940" w:rsidR="006F0C14" w:rsidRPr="00BB249D" w:rsidRDefault="006F0C14" w:rsidP="002B118F">
      <w:pPr>
        <w:pStyle w:val="Heading3"/>
        <w:rPr>
          <w:sz w:val="36"/>
          <w:szCs w:val="36"/>
        </w:rPr>
      </w:pPr>
      <w:r w:rsidRPr="00BB249D">
        <w:rPr>
          <w:rStyle w:val="Strong"/>
          <w:b/>
          <w:bCs/>
          <w:sz w:val="36"/>
          <w:szCs w:val="36"/>
        </w:rPr>
        <w:t>Roster &amp; Eligibility</w:t>
      </w:r>
    </w:p>
    <w:p w14:paraId="78228D4E" w14:textId="77777777" w:rsidR="006F0C14" w:rsidRDefault="006F0C14" w:rsidP="002B118F">
      <w:pPr>
        <w:pStyle w:val="NormalWeb"/>
      </w:pPr>
      <w:r>
        <w:rPr>
          <w:rStyle w:val="Strong"/>
        </w:rPr>
        <w:t>Recreational Only</w:t>
      </w:r>
    </w:p>
    <w:p w14:paraId="6093EB7C" w14:textId="77777777" w:rsidR="006F0C14" w:rsidRDefault="006F0C14" w:rsidP="002B118F">
      <w:pPr>
        <w:pStyle w:val="NormalWeb"/>
        <w:numPr>
          <w:ilvl w:val="0"/>
          <w:numId w:val="11"/>
        </w:numPr>
      </w:pPr>
      <w:r>
        <w:t>No tryouts or cuts allowed.</w:t>
      </w:r>
    </w:p>
    <w:p w14:paraId="25BDECE8" w14:textId="77777777" w:rsidR="006F0C14" w:rsidRDefault="006F0C14" w:rsidP="002B118F">
      <w:pPr>
        <w:pStyle w:val="NormalWeb"/>
        <w:numPr>
          <w:ilvl w:val="0"/>
          <w:numId w:val="11"/>
        </w:numPr>
      </w:pPr>
      <w:r>
        <w:t>Full-time travel players are not eligible for 8U.</w:t>
      </w:r>
    </w:p>
    <w:p w14:paraId="0236599A" w14:textId="77777777" w:rsidR="006F0C14" w:rsidRDefault="006F0C14" w:rsidP="002B118F">
      <w:pPr>
        <w:pStyle w:val="NormalWeb"/>
      </w:pPr>
      <w:r>
        <w:rPr>
          <w:rStyle w:val="Strong"/>
        </w:rPr>
        <w:t>Tournament/Part-Time Players (within rec program)</w:t>
      </w:r>
    </w:p>
    <w:p w14:paraId="7A1809D6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Players participating on tournament or part-time teams through the rec program are eligible to play.</w:t>
      </w:r>
    </w:p>
    <w:p w14:paraId="073E4CFC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These players must be evenly distributed across all teams in the division to promote fairness.</w:t>
      </w:r>
    </w:p>
    <w:p w14:paraId="7C1C1BB6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Coaches and league administrators must coordinate this distribution before team formation or draft.</w:t>
      </w:r>
    </w:p>
    <w:p w14:paraId="5D600FD9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Teams cannot have a competitive edge due to an unequal number of advanced players.</w:t>
      </w:r>
    </w:p>
    <w:p w14:paraId="494CE5E7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In cases of imbalance, leagues should rotate assignments each season.</w:t>
      </w:r>
    </w:p>
    <w:p w14:paraId="261CA23D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Tournament/part-time players must be identified on rosters; misrepresentation may result in forfeits or coach suspension.</w:t>
      </w:r>
    </w:p>
    <w:p w14:paraId="3388D767" w14:textId="77777777" w:rsidR="006F0C14" w:rsidRDefault="006F0C14" w:rsidP="002B118F">
      <w:pPr>
        <w:pStyle w:val="NormalWeb"/>
        <w:numPr>
          <w:ilvl w:val="0"/>
          <w:numId w:val="12"/>
        </w:numPr>
      </w:pPr>
      <w:r>
        <w:t>All part-time/tournament players must play spring rec ball for their organization. Fall is optional.</w:t>
      </w:r>
    </w:p>
    <w:p w14:paraId="23BC4AB5" w14:textId="77777777" w:rsidR="006F0C14" w:rsidRDefault="00000000" w:rsidP="002B118F">
      <w:r>
        <w:pict w14:anchorId="2E9DA413">
          <v:rect id="Horizontal Line 2" o:spid="_x0000_s2055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98AD5C1" w14:textId="484BE0D6" w:rsidR="006F0C14" w:rsidRDefault="006F0C14" w:rsidP="002B118F">
      <w:pPr>
        <w:pStyle w:val="Heading3"/>
      </w:pPr>
      <w:r>
        <w:rPr>
          <w:rStyle w:val="Strong"/>
          <w:b/>
          <w:bCs/>
        </w:rPr>
        <w:t xml:space="preserve"> Player Participation &amp; Lineup</w:t>
      </w:r>
    </w:p>
    <w:p w14:paraId="2E36F1FB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No player may sit more than 2 innings per game. Equal playing time is encouraged.</w:t>
      </w:r>
    </w:p>
    <w:p w14:paraId="0CEDEBC0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No player may play the same defensive position more than 3 innings per game.</w:t>
      </w:r>
    </w:p>
    <w:p w14:paraId="1E79D5C1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Courtesy runner is allowed for the catcher at any time (last batted out).</w:t>
      </w:r>
    </w:p>
    <w:p w14:paraId="430A1F03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Continuous batting order is required — all players bat.</w:t>
      </w:r>
    </w:p>
    <w:p w14:paraId="76547E05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Late arrivals: added to the end of the batting lineup.</w:t>
      </w:r>
    </w:p>
    <w:p w14:paraId="22736E0B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Players leaving due to injury or family reasons are skipped (no out recorded).</w:t>
      </w:r>
    </w:p>
    <w:p w14:paraId="415168F3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If a player is injured during an at-bat and cannot continue, the last batted out may complete the at-bat.</w:t>
      </w:r>
    </w:p>
    <w:p w14:paraId="6B33FAA8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Ejected players: automatic out in the lineup.</w:t>
      </w:r>
    </w:p>
    <w:p w14:paraId="4423EAB4" w14:textId="77777777" w:rsidR="006F0C14" w:rsidRDefault="006F0C14" w:rsidP="002B118F">
      <w:pPr>
        <w:pStyle w:val="NormalWeb"/>
        <w:numPr>
          <w:ilvl w:val="0"/>
          <w:numId w:val="13"/>
        </w:numPr>
      </w:pPr>
      <w:r>
        <w:t>Ejected coaches: suspended for the next game. Coaching while suspended results in team forfeit.</w:t>
      </w:r>
    </w:p>
    <w:p w14:paraId="30EFD5FB" w14:textId="77777777" w:rsidR="006F0C14" w:rsidRDefault="00000000" w:rsidP="002B118F">
      <w:r>
        <w:pict w14:anchorId="1FFC2727">
          <v:rect id="Horizontal Line 3" o:spid="_x0000_s2054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BF0C8CF" w14:textId="21FD3D0C" w:rsidR="006F0C14" w:rsidRDefault="006F0C14" w:rsidP="002B118F">
      <w:pPr>
        <w:pStyle w:val="Heading3"/>
      </w:pPr>
      <w:r>
        <w:rPr>
          <w:rStyle w:val="Strong"/>
          <w:b/>
          <w:bCs/>
        </w:rPr>
        <w:t xml:space="preserve"> Game Format</w:t>
      </w:r>
    </w:p>
    <w:p w14:paraId="5F54AA1A" w14:textId="77777777" w:rsidR="006F0C14" w:rsidRDefault="006F0C14" w:rsidP="002B118F">
      <w:pPr>
        <w:pStyle w:val="NormalWeb"/>
        <w:numPr>
          <w:ilvl w:val="0"/>
          <w:numId w:val="14"/>
        </w:numPr>
      </w:pPr>
      <w:r>
        <w:rPr>
          <w:rStyle w:val="Strong"/>
        </w:rPr>
        <w:t>Length:</w:t>
      </w:r>
      <w:r>
        <w:t xml:space="preserve"> 6 innings or 1:30 time limit.</w:t>
      </w:r>
    </w:p>
    <w:p w14:paraId="4E0E9FDB" w14:textId="6654CD57" w:rsidR="006F0C14" w:rsidRDefault="006F0C14" w:rsidP="002B118F">
      <w:pPr>
        <w:pStyle w:val="NormalWeb"/>
        <w:numPr>
          <w:ilvl w:val="1"/>
          <w:numId w:val="14"/>
        </w:numPr>
      </w:pPr>
      <w:r>
        <w:t>No new inning after 1:30</w:t>
      </w:r>
      <w:r w:rsidR="00874872">
        <w:t>, finish the inning. No drop dead.</w:t>
      </w:r>
    </w:p>
    <w:p w14:paraId="22176A6E" w14:textId="77777777" w:rsidR="006F0C14" w:rsidRDefault="006F0C14" w:rsidP="002B118F">
      <w:pPr>
        <w:pStyle w:val="NormalWeb"/>
        <w:numPr>
          <w:ilvl w:val="0"/>
          <w:numId w:val="14"/>
        </w:numPr>
      </w:pPr>
      <w:r>
        <w:rPr>
          <w:rStyle w:val="Strong"/>
        </w:rPr>
        <w:t>Official Game (weather):</w:t>
      </w:r>
      <w:r>
        <w:t xml:space="preserve"> 3 innings (2½ if home team leads).</w:t>
      </w:r>
    </w:p>
    <w:p w14:paraId="775AB794" w14:textId="77777777" w:rsidR="006F0C14" w:rsidRDefault="006F0C14" w:rsidP="002B118F">
      <w:pPr>
        <w:pStyle w:val="NormalWeb"/>
        <w:numPr>
          <w:ilvl w:val="0"/>
          <w:numId w:val="14"/>
        </w:numPr>
      </w:pPr>
      <w:r>
        <w:rPr>
          <w:rStyle w:val="Strong"/>
        </w:rPr>
        <w:t>Run Limit:</w:t>
      </w:r>
      <w:r>
        <w:t xml:space="preserve"> 5-run limit per inning (all innings).</w:t>
      </w:r>
    </w:p>
    <w:p w14:paraId="6E419CC1" w14:textId="77777777" w:rsidR="006F0C14" w:rsidRDefault="006F0C14" w:rsidP="002B118F">
      <w:pPr>
        <w:pStyle w:val="NormalWeb"/>
        <w:numPr>
          <w:ilvl w:val="0"/>
          <w:numId w:val="14"/>
        </w:numPr>
      </w:pPr>
      <w:r>
        <w:rPr>
          <w:rStyle w:val="Strong"/>
        </w:rPr>
        <w:lastRenderedPageBreak/>
        <w:t>Defense:</w:t>
      </w:r>
      <w:r>
        <w:t xml:space="preserve"> Max 10 players (4 outfielders, 4 infielders, pitcher, catcher).</w:t>
      </w:r>
    </w:p>
    <w:p w14:paraId="662778D8" w14:textId="77777777" w:rsidR="006F0C14" w:rsidRDefault="006F0C14" w:rsidP="002B118F">
      <w:pPr>
        <w:pStyle w:val="NormalWeb"/>
        <w:numPr>
          <w:ilvl w:val="0"/>
          <w:numId w:val="14"/>
        </w:numPr>
      </w:pPr>
      <w:r>
        <w:t>Outfielders must start on the grass or behind the baseline for larger fields.</w:t>
      </w:r>
    </w:p>
    <w:p w14:paraId="1353E37E" w14:textId="77777777" w:rsidR="006F0C14" w:rsidRDefault="006F0C14" w:rsidP="002B118F">
      <w:pPr>
        <w:pStyle w:val="NormalWeb"/>
        <w:numPr>
          <w:ilvl w:val="1"/>
          <w:numId w:val="14"/>
        </w:numPr>
      </w:pPr>
      <w:r>
        <w:t>Short center can cover 2nd base; other outfielders may only cover empty bases or back up plays.</w:t>
      </w:r>
    </w:p>
    <w:p w14:paraId="145CD8B9" w14:textId="1D77A3C0" w:rsidR="00CE7749" w:rsidRDefault="00CE7749" w:rsidP="002B118F">
      <w:pPr>
        <w:pStyle w:val="NormalWeb"/>
        <w:numPr>
          <w:ilvl w:val="0"/>
          <w:numId w:val="14"/>
        </w:numPr>
      </w:pPr>
      <w:r w:rsidRPr="00E019BC">
        <w:rPr>
          <w:b/>
          <w:bCs/>
        </w:rPr>
        <w:t>Coach Pitch</w:t>
      </w:r>
      <w:r w:rsidR="00E201E3">
        <w:t xml:space="preserve">-Must start on the mound. </w:t>
      </w:r>
    </w:p>
    <w:p w14:paraId="3511CADB" w14:textId="4F95560D" w:rsidR="00E201E3" w:rsidRDefault="00E201E3" w:rsidP="00E201E3">
      <w:pPr>
        <w:pStyle w:val="NormalWeb"/>
        <w:numPr>
          <w:ilvl w:val="1"/>
          <w:numId w:val="14"/>
        </w:numPr>
      </w:pPr>
      <w:r>
        <w:t xml:space="preserve">May take a natural step forward. </w:t>
      </w:r>
    </w:p>
    <w:p w14:paraId="0A24157F" w14:textId="4B7966C3" w:rsidR="00E201E3" w:rsidRDefault="00E201E3" w:rsidP="00E201E3">
      <w:pPr>
        <w:pStyle w:val="NormalWeb"/>
        <w:numPr>
          <w:ilvl w:val="1"/>
          <w:numId w:val="14"/>
        </w:numPr>
      </w:pPr>
      <w:r>
        <w:t>Must stay within the pitcher</w:t>
      </w:r>
      <w:r w:rsidR="00E019BC">
        <w:t>’</w:t>
      </w:r>
      <w:r>
        <w:t xml:space="preserve">s circle. </w:t>
      </w:r>
    </w:p>
    <w:p w14:paraId="1FC851EA" w14:textId="77777777" w:rsidR="006F0C14" w:rsidRDefault="006F0C14" w:rsidP="002B118F">
      <w:pPr>
        <w:pStyle w:val="NormalWeb"/>
        <w:numPr>
          <w:ilvl w:val="0"/>
          <w:numId w:val="14"/>
        </w:numPr>
      </w:pPr>
      <w:r>
        <w:t>If a batted ball hits the coach pitcher, the ball remains live.</w:t>
      </w:r>
    </w:p>
    <w:p w14:paraId="62FB390D" w14:textId="77777777" w:rsidR="006F0C14" w:rsidRDefault="006F0C14" w:rsidP="002B118F">
      <w:pPr>
        <w:pStyle w:val="NormalWeb"/>
        <w:numPr>
          <w:ilvl w:val="0"/>
          <w:numId w:val="14"/>
        </w:numPr>
      </w:pPr>
      <w:r>
        <w:t xml:space="preserve">Infield Fly Rule: </w:t>
      </w:r>
      <w:r>
        <w:rPr>
          <w:rStyle w:val="Strong"/>
        </w:rPr>
        <w:t>Not in effect.</w:t>
      </w:r>
    </w:p>
    <w:p w14:paraId="5AC886A8" w14:textId="77777777" w:rsidR="006F0C14" w:rsidRDefault="006F0C14" w:rsidP="002B118F">
      <w:pPr>
        <w:pStyle w:val="NormalWeb"/>
        <w:numPr>
          <w:ilvl w:val="0"/>
          <w:numId w:val="14"/>
        </w:numPr>
      </w:pPr>
      <w:r>
        <w:t xml:space="preserve">Bunting: </w:t>
      </w:r>
      <w:r>
        <w:rPr>
          <w:rStyle w:val="Strong"/>
        </w:rPr>
        <w:t>Not allowed.</w:t>
      </w:r>
    </w:p>
    <w:p w14:paraId="59E2BA30" w14:textId="77777777" w:rsidR="006F0C14" w:rsidRDefault="006F0C14" w:rsidP="002B118F">
      <w:pPr>
        <w:pStyle w:val="NormalWeb"/>
        <w:numPr>
          <w:ilvl w:val="0"/>
          <w:numId w:val="14"/>
        </w:numPr>
      </w:pPr>
      <w:r>
        <w:t>Bases: 60 feet.</w:t>
      </w:r>
    </w:p>
    <w:p w14:paraId="6A0DB780" w14:textId="77777777" w:rsidR="006F0C14" w:rsidRDefault="006F0C14" w:rsidP="002B118F">
      <w:pPr>
        <w:pStyle w:val="NormalWeb"/>
        <w:numPr>
          <w:ilvl w:val="0"/>
          <w:numId w:val="14"/>
        </w:numPr>
      </w:pPr>
      <w:r>
        <w:t>Two defensive coaches allowed on the field behind the baseline for instruction.</w:t>
      </w:r>
    </w:p>
    <w:p w14:paraId="2B459134" w14:textId="77777777" w:rsidR="006F0C14" w:rsidRDefault="006F0C14" w:rsidP="002B118F">
      <w:pPr>
        <w:pStyle w:val="NormalWeb"/>
        <w:numPr>
          <w:ilvl w:val="0"/>
          <w:numId w:val="14"/>
        </w:numPr>
      </w:pPr>
      <w:r>
        <w:t>Umpires: should be used when available; if not, a coach/parent may umpire if both teams agree.</w:t>
      </w:r>
    </w:p>
    <w:p w14:paraId="26E03A5B" w14:textId="77777777" w:rsidR="006F0C14" w:rsidRDefault="00000000" w:rsidP="002B118F">
      <w:r>
        <w:pict w14:anchorId="678CC09B">
          <v:rect id="Horizontal Line 4" o:spid="_x0000_s2053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32B6CF6" w14:textId="0B1BBDE5" w:rsidR="006F0C14" w:rsidRDefault="006F0C14" w:rsidP="002B118F">
      <w:pPr>
        <w:pStyle w:val="Heading3"/>
      </w:pPr>
      <w:r>
        <w:rPr>
          <w:rStyle w:val="Strong"/>
          <w:b/>
          <w:bCs/>
        </w:rPr>
        <w:t xml:space="preserve"> Pitching Rules</w:t>
      </w:r>
    </w:p>
    <w:p w14:paraId="33FFB9D0" w14:textId="77777777" w:rsidR="006F0C14" w:rsidRDefault="006F0C14" w:rsidP="002B118F">
      <w:pPr>
        <w:pStyle w:val="NormalWeb"/>
        <w:numPr>
          <w:ilvl w:val="0"/>
          <w:numId w:val="15"/>
        </w:numPr>
      </w:pPr>
      <w:r>
        <w:rPr>
          <w:rStyle w:val="Strong"/>
        </w:rPr>
        <w:t>Distance:</w:t>
      </w:r>
      <w:r>
        <w:t xml:space="preserve"> 30 feet.</w:t>
      </w:r>
    </w:p>
    <w:p w14:paraId="74882CFD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Max 3 innings per pitcher per game (one pitch = one inning).</w:t>
      </w:r>
    </w:p>
    <w:p w14:paraId="2732E13E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Warm-ups: 5 pitches before 1st inning; 3 pitches each inning thereafter.</w:t>
      </w:r>
    </w:p>
    <w:p w14:paraId="65F7E09C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No hit-by-pitch awards (pitch ruled a ball, at-bat continues).</w:t>
      </w:r>
    </w:p>
    <w:p w14:paraId="7170BFBF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No walks: after 4 balls, batter keeps strike count and coach pitches (max 3 pitches).</w:t>
      </w:r>
    </w:p>
    <w:p w14:paraId="0D7904FD" w14:textId="05E53DBB" w:rsidR="006F0C14" w:rsidRDefault="006F0C14" w:rsidP="002B118F">
      <w:pPr>
        <w:pStyle w:val="NormalWeb"/>
        <w:numPr>
          <w:ilvl w:val="0"/>
          <w:numId w:val="15"/>
        </w:numPr>
      </w:pPr>
      <w:r>
        <w:t xml:space="preserve">Coach pitcher </w:t>
      </w:r>
      <w:r w:rsidR="009B5B74" w:rsidRPr="00571CBC">
        <w:rPr>
          <w:b/>
          <w:bCs/>
        </w:rPr>
        <w:t>MUST</w:t>
      </w:r>
      <w:r>
        <w:t xml:space="preserve"> pitch from the mound.</w:t>
      </w:r>
      <w:r w:rsidR="00571CBC">
        <w:t xml:space="preserve"> </w:t>
      </w:r>
      <w:r w:rsidR="000672C7">
        <w:t xml:space="preserve">No taking multiple steps </w:t>
      </w:r>
      <w:r w:rsidR="00A963A2">
        <w:t xml:space="preserve">toward batter. </w:t>
      </w:r>
    </w:p>
    <w:p w14:paraId="76C12876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No restrictions on substitutions within the 3-inning limit.</w:t>
      </w:r>
    </w:p>
    <w:p w14:paraId="6B3A2CCD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IHSA pitching mechanics should be taught (hands apart on mound, one hand-to-glove motion).</w:t>
      </w:r>
    </w:p>
    <w:p w14:paraId="31D5B0EE" w14:textId="77777777" w:rsidR="006F0C14" w:rsidRDefault="006F0C14" w:rsidP="002B118F">
      <w:pPr>
        <w:pStyle w:val="NormalWeb"/>
        <w:numPr>
          <w:ilvl w:val="0"/>
          <w:numId w:val="15"/>
        </w:numPr>
      </w:pPr>
      <w:r>
        <w:t>No illegal pitches will be called.</w:t>
      </w:r>
    </w:p>
    <w:p w14:paraId="6DF1690F" w14:textId="77777777" w:rsidR="006F0C14" w:rsidRDefault="00000000" w:rsidP="002B118F">
      <w:r>
        <w:pict w14:anchorId="53DE162F">
          <v:rect id="Horizontal Line 5" o:spid="_x0000_s2052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F857D00" w14:textId="77777777" w:rsidR="00E40E08" w:rsidRDefault="00E40E08" w:rsidP="002B118F">
      <w:pPr>
        <w:pStyle w:val="Heading3"/>
        <w:rPr>
          <w:rStyle w:val="Strong"/>
          <w:rFonts w:ascii="Apple Color Emoji" w:hAnsi="Apple Color Emoji" w:cs="Apple Color Emoji"/>
          <w:b/>
          <w:bCs/>
        </w:rPr>
      </w:pPr>
    </w:p>
    <w:p w14:paraId="6158530B" w14:textId="2B26562D" w:rsidR="006F0C14" w:rsidRDefault="006F0C14" w:rsidP="002B118F">
      <w:pPr>
        <w:pStyle w:val="Heading3"/>
      </w:pPr>
      <w:r>
        <w:rPr>
          <w:rStyle w:val="Strong"/>
          <w:b/>
          <w:bCs/>
        </w:rPr>
        <w:t>Base Running</w:t>
      </w:r>
    </w:p>
    <w:p w14:paraId="1476AABC" w14:textId="77777777" w:rsidR="006F0C14" w:rsidRDefault="006F0C14" w:rsidP="002B118F">
      <w:pPr>
        <w:pStyle w:val="NormalWeb"/>
        <w:numPr>
          <w:ilvl w:val="0"/>
          <w:numId w:val="16"/>
        </w:numPr>
      </w:pPr>
      <w:r>
        <w:t>Must slide to avoid contact.</w:t>
      </w:r>
    </w:p>
    <w:p w14:paraId="2780AAB1" w14:textId="77777777" w:rsidR="006F0C14" w:rsidRDefault="006F0C14" w:rsidP="002B118F">
      <w:pPr>
        <w:pStyle w:val="NormalWeb"/>
        <w:numPr>
          <w:ilvl w:val="0"/>
          <w:numId w:val="16"/>
        </w:numPr>
      </w:pPr>
      <w:r>
        <w:t>NFHS Slide Rule 8-6 applies for illegal or malicious contact.</w:t>
      </w:r>
    </w:p>
    <w:p w14:paraId="0E210B37" w14:textId="77777777" w:rsidR="006F0C14" w:rsidRDefault="006F0C14" w:rsidP="002B118F">
      <w:pPr>
        <w:pStyle w:val="NormalWeb"/>
        <w:numPr>
          <w:ilvl w:val="0"/>
          <w:numId w:val="16"/>
        </w:numPr>
      </w:pPr>
      <w:r>
        <w:rPr>
          <w:rStyle w:val="Strong"/>
        </w:rPr>
        <w:t>When ball is hit infield:</w:t>
      </w:r>
      <w:r>
        <w:t xml:space="preserve"> runners advance 1 base only; batter awarded a single.</w:t>
      </w:r>
    </w:p>
    <w:p w14:paraId="24B7F853" w14:textId="77777777" w:rsidR="006F0C14" w:rsidRDefault="006F0C14" w:rsidP="002B118F">
      <w:pPr>
        <w:pStyle w:val="NormalWeb"/>
        <w:numPr>
          <w:ilvl w:val="0"/>
          <w:numId w:val="16"/>
        </w:numPr>
      </w:pPr>
      <w:r>
        <w:rPr>
          <w:rStyle w:val="Strong"/>
        </w:rPr>
        <w:t>When ball is hit to outfield:</w:t>
      </w:r>
      <w:r>
        <w:t xml:space="preserve"> play stops when ball enters the infield and pitcher has possession; runners advance to base they are going to.</w:t>
      </w:r>
    </w:p>
    <w:p w14:paraId="40BE5C99" w14:textId="77777777" w:rsidR="006F0C14" w:rsidRDefault="006F0C14" w:rsidP="002B118F">
      <w:pPr>
        <w:pStyle w:val="NormalWeb"/>
        <w:numPr>
          <w:ilvl w:val="0"/>
          <w:numId w:val="16"/>
        </w:numPr>
      </w:pPr>
      <w:r>
        <w:t>No extra bases on overthrows or passed balls.</w:t>
      </w:r>
    </w:p>
    <w:p w14:paraId="61F32841" w14:textId="77777777" w:rsidR="006F0C14" w:rsidRDefault="006F0C14" w:rsidP="002B118F">
      <w:pPr>
        <w:pStyle w:val="NormalWeb"/>
        <w:numPr>
          <w:ilvl w:val="0"/>
          <w:numId w:val="16"/>
        </w:numPr>
      </w:pPr>
      <w:r>
        <w:t>Stealing: allowed only after the ball crosses the plate; 1 base per pitch; no stealing home.</w:t>
      </w:r>
    </w:p>
    <w:p w14:paraId="485C3B2D" w14:textId="77777777" w:rsidR="006F0C14" w:rsidRDefault="006F0C14" w:rsidP="002B118F">
      <w:pPr>
        <w:pStyle w:val="NormalWeb"/>
        <w:numPr>
          <w:ilvl w:val="0"/>
          <w:numId w:val="16"/>
        </w:numPr>
      </w:pPr>
      <w:r>
        <w:t>Lead-offs allowed after ball crosses the plate; leaving early results in a warning.</w:t>
      </w:r>
    </w:p>
    <w:p w14:paraId="155706F7" w14:textId="77777777" w:rsidR="006F0C14" w:rsidRPr="00E40E08" w:rsidRDefault="006F0C14" w:rsidP="002B118F">
      <w:pPr>
        <w:pStyle w:val="NormalWeb"/>
        <w:numPr>
          <w:ilvl w:val="0"/>
          <w:numId w:val="16"/>
        </w:numPr>
        <w:rPr>
          <w:rStyle w:val="Strong"/>
          <w:b w:val="0"/>
          <w:bCs w:val="0"/>
        </w:rPr>
      </w:pPr>
      <w:r>
        <w:t xml:space="preserve">Look-Back Rule: </w:t>
      </w:r>
      <w:r>
        <w:rPr>
          <w:rStyle w:val="Strong"/>
        </w:rPr>
        <w:t>Not in effect.</w:t>
      </w:r>
    </w:p>
    <w:p w14:paraId="2A39A058" w14:textId="516E6548" w:rsidR="00E40E08" w:rsidRDefault="00A27BDB" w:rsidP="002B118F">
      <w:pPr>
        <w:pStyle w:val="NormalWeb"/>
        <w:numPr>
          <w:ilvl w:val="0"/>
          <w:numId w:val="16"/>
        </w:numPr>
      </w:pPr>
      <w:r>
        <w:rPr>
          <w:rStyle w:val="Strong"/>
        </w:rPr>
        <w:t xml:space="preserve">No stealing during coach pitching. </w:t>
      </w:r>
    </w:p>
    <w:p w14:paraId="46B2EE7F" w14:textId="77777777" w:rsidR="006F0C14" w:rsidRDefault="00000000" w:rsidP="002B118F">
      <w:r>
        <w:pict w14:anchorId="70995F9C">
          <v:rect id="Horizontal Line 6" o:spid="_x0000_s2051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97463E3" w14:textId="2F23A619" w:rsidR="006F0C14" w:rsidRDefault="006F0C14" w:rsidP="002B118F">
      <w:pPr>
        <w:pStyle w:val="Heading3"/>
      </w:pPr>
      <w:r>
        <w:rPr>
          <w:rStyle w:val="Strong"/>
          <w:b/>
          <w:bCs/>
        </w:rPr>
        <w:t>Equipment Requirements</w:t>
      </w:r>
    </w:p>
    <w:p w14:paraId="6128EEED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t>Facemasks:</w:t>
      </w:r>
      <w:r>
        <w:t xml:space="preserve"> Required for all fielders.</w:t>
      </w:r>
    </w:p>
    <w:p w14:paraId="7A62F6C6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t>Helmets:</w:t>
      </w:r>
      <w:r>
        <w:t xml:space="preserve"> Must include full face mask.</w:t>
      </w:r>
    </w:p>
    <w:p w14:paraId="41A213B9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lastRenderedPageBreak/>
        <w:t>Bats:</w:t>
      </w:r>
      <w:r>
        <w:t xml:space="preserve"> Must have USSSA 1.20 BPF or USA Softball stamp.</w:t>
      </w:r>
    </w:p>
    <w:p w14:paraId="01DB7B8C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t>Cleats:</w:t>
      </w:r>
      <w:r>
        <w:t xml:space="preserve"> No metal cleats allowed.</w:t>
      </w:r>
    </w:p>
    <w:p w14:paraId="5C1F6D71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t>Uniforms:</w:t>
      </w:r>
    </w:p>
    <w:p w14:paraId="3CB6821D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Softball pants required in games.</w:t>
      </w:r>
    </w:p>
    <w:p w14:paraId="40AA58E5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Leggings or shorts are not allowed in place of pants.</w:t>
      </w:r>
    </w:p>
    <w:p w14:paraId="6221122B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Pants encouraged for practice as well.</w:t>
      </w:r>
    </w:p>
    <w:p w14:paraId="29C2F8AE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Shorts are not allowed in games.</w:t>
      </w:r>
    </w:p>
    <w:p w14:paraId="37CAE4C2" w14:textId="77777777" w:rsidR="006F0C14" w:rsidRDefault="006F0C14" w:rsidP="002B118F">
      <w:pPr>
        <w:pStyle w:val="NormalWeb"/>
        <w:numPr>
          <w:ilvl w:val="0"/>
          <w:numId w:val="17"/>
        </w:numPr>
      </w:pPr>
      <w:r>
        <w:rPr>
          <w:rStyle w:val="Strong"/>
        </w:rPr>
        <w:t>Safety:</w:t>
      </w:r>
    </w:p>
    <w:p w14:paraId="7DB6AD21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On-deck batter must stand behind the current batter.</w:t>
      </w:r>
    </w:p>
    <w:p w14:paraId="641CD634" w14:textId="77777777" w:rsidR="006F0C14" w:rsidRDefault="006F0C14" w:rsidP="002B118F">
      <w:pPr>
        <w:pStyle w:val="NormalWeb"/>
        <w:numPr>
          <w:ilvl w:val="1"/>
          <w:numId w:val="17"/>
        </w:numPr>
      </w:pPr>
      <w:r>
        <w:t>All players must stay behind the fence in the dugout while batting.</w:t>
      </w:r>
    </w:p>
    <w:p w14:paraId="13711147" w14:textId="1B42C034" w:rsidR="006F0C14" w:rsidRDefault="00000000" w:rsidP="00293C69">
      <w:r>
        <w:pict w14:anchorId="6CD5806C">
          <v:rect id="Horizontal Line 7" o:spid="_x0000_s2050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6F0C14">
        <w:rPr>
          <w:rStyle w:val="Strong"/>
        </w:rPr>
        <w:t xml:space="preserve"> Tournament Rules</w:t>
      </w:r>
    </w:p>
    <w:p w14:paraId="6E37CAED" w14:textId="77777777" w:rsidR="00355625" w:rsidRPr="00355625" w:rsidRDefault="00355625" w:rsidP="002B1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Spring Tournament</w:t>
      </w:r>
    </w:p>
    <w:p w14:paraId="6D70DA9C" w14:textId="77777777" w:rsidR="00355625" w:rsidRPr="00355625" w:rsidRDefault="00355625" w:rsidP="002B11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Teams must play </w:t>
      </w: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10+ regular season games</w:t>
      </w: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qualify for seeding</w:t>
      </w:r>
    </w:p>
    <w:p w14:paraId="1D7F7DE6" w14:textId="77777777" w:rsidR="00355625" w:rsidRPr="00355625" w:rsidRDefault="00355625" w:rsidP="002B11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>Higher seeds host games until finals</w:t>
      </w:r>
    </w:p>
    <w:p w14:paraId="3F0D9155" w14:textId="77777777" w:rsidR="00355625" w:rsidRPr="00355625" w:rsidRDefault="00355625" w:rsidP="002B11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Championship &amp; 3rd/4th Place:</w:t>
      </w:r>
    </w:p>
    <w:p w14:paraId="068D4D3D" w14:textId="77777777" w:rsidR="00355625" w:rsidRPr="00355625" w:rsidRDefault="00355625" w:rsidP="002B118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June 27, 2026 – Bates Park, Woodstock</w:t>
      </w:r>
    </w:p>
    <w:p w14:paraId="75D8CB17" w14:textId="65EE1EE2" w:rsidR="00355625" w:rsidRPr="00355625" w:rsidRDefault="00355625" w:rsidP="002B118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1:</w:t>
      </w:r>
      <w:r w:rsidR="004736E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30</w:t>
      </w: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time limit</w:t>
      </w: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>; finish current inning</w:t>
      </w:r>
    </w:p>
    <w:p w14:paraId="18F41876" w14:textId="77777777" w:rsidR="00355625" w:rsidRPr="00355625" w:rsidRDefault="00355625" w:rsidP="002B118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Ties resolved with </w:t>
      </w:r>
      <w:r w:rsidRPr="0035562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International Tie Breaker (ITB)</w:t>
      </w:r>
    </w:p>
    <w:p w14:paraId="675B17F1" w14:textId="77777777" w:rsidR="00355625" w:rsidRPr="00355625" w:rsidRDefault="00355625" w:rsidP="002B118F">
      <w:pPr>
        <w:numPr>
          <w:ilvl w:val="2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625">
        <w:rPr>
          <w:rFonts w:ascii="Times New Roman" w:eastAsia="Times New Roman" w:hAnsi="Times New Roman" w:cs="Times New Roman"/>
          <w:sz w:val="24"/>
          <w:szCs w:val="24"/>
          <w:lang w:eastAsia="zh-CN"/>
        </w:rPr>
        <w:t>Last batted out starts at 2nd base</w:t>
      </w:r>
    </w:p>
    <w:p w14:paraId="2CB277C8" w14:textId="77777777" w:rsidR="00355625" w:rsidRPr="00355625" w:rsidRDefault="00355625" w:rsidP="002B118F">
      <w:pPr>
        <w:spacing w:after="160" w:line="278" w:lineRule="auto"/>
        <w:rPr>
          <w:kern w:val="2"/>
          <w:sz w:val="24"/>
          <w:szCs w:val="24"/>
          <w:lang w:eastAsia="zh-CN"/>
          <w14:ligatures w14:val="standardContextual"/>
        </w:rPr>
      </w:pPr>
    </w:p>
    <w:p w14:paraId="7D59882A" w14:textId="0FBD5A24" w:rsidR="00E14E17" w:rsidRPr="006F0C14" w:rsidRDefault="00E14E17" w:rsidP="002B118F">
      <w:pPr>
        <w:pStyle w:val="NormalWeb"/>
        <w:ind w:left="2160"/>
      </w:pPr>
    </w:p>
    <w:sectPr w:rsidR="00E14E17" w:rsidRPr="006F0C14" w:rsidSect="002B1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36" w:space="24" w:color="365F91" w:themeColor="accent1" w:themeShade="BF"/>
        <w:left w:val="single" w:sz="36" w:space="24" w:color="365F91" w:themeColor="accent1" w:themeShade="BF"/>
        <w:bottom w:val="single" w:sz="36" w:space="24" w:color="365F91" w:themeColor="accent1" w:themeShade="BF"/>
        <w:right w:val="single" w:sz="36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6CFA" w14:textId="77777777" w:rsidR="001462D5" w:rsidRDefault="001462D5" w:rsidP="00BA2DAB">
      <w:pPr>
        <w:spacing w:after="0" w:line="240" w:lineRule="auto"/>
      </w:pPr>
      <w:r>
        <w:separator/>
      </w:r>
    </w:p>
  </w:endnote>
  <w:endnote w:type="continuationSeparator" w:id="0">
    <w:p w14:paraId="7A9E498B" w14:textId="77777777" w:rsidR="001462D5" w:rsidRDefault="001462D5" w:rsidP="00BA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918B" w14:textId="77777777" w:rsidR="00BA2DAB" w:rsidRDefault="00BA2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A32" w14:textId="77777777" w:rsidR="00BA2DAB" w:rsidRDefault="00BA2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F52" w14:textId="77777777" w:rsidR="00BA2DAB" w:rsidRDefault="00BA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6E4A" w14:textId="77777777" w:rsidR="001462D5" w:rsidRDefault="001462D5" w:rsidP="00BA2DAB">
      <w:pPr>
        <w:spacing w:after="0" w:line="240" w:lineRule="auto"/>
      </w:pPr>
      <w:r>
        <w:separator/>
      </w:r>
    </w:p>
  </w:footnote>
  <w:footnote w:type="continuationSeparator" w:id="0">
    <w:p w14:paraId="0B0B9551" w14:textId="77777777" w:rsidR="001462D5" w:rsidRDefault="001462D5" w:rsidP="00BA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8868" w14:textId="537E9229" w:rsidR="00BA2DAB" w:rsidRDefault="00000000">
    <w:pPr>
      <w:pStyle w:val="Header"/>
    </w:pPr>
    <w:r>
      <w:rPr>
        <w:noProof/>
      </w:rPr>
      <w:pict w14:anchorId="2FC1E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3162" o:spid="_x0000_s1027" type="#_x0000_t75" alt="" style="position:absolute;margin-left:0;margin-top:0;width:340pt;height:38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6355830667658449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F63C" w14:textId="4478E22B" w:rsidR="00BA2DAB" w:rsidRDefault="00000000">
    <w:pPr>
      <w:pStyle w:val="Header"/>
    </w:pPr>
    <w:r>
      <w:rPr>
        <w:noProof/>
      </w:rPr>
      <w:pict w14:anchorId="7EB59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3163" o:spid="_x0000_s1026" type="#_x0000_t75" alt="" style="position:absolute;margin-left:0;margin-top:0;width:340pt;height:380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6355830667658449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843" w14:textId="320308AA" w:rsidR="00BA2DAB" w:rsidRDefault="00000000">
    <w:pPr>
      <w:pStyle w:val="Header"/>
    </w:pPr>
    <w:r>
      <w:rPr>
        <w:noProof/>
      </w:rPr>
      <w:pict w14:anchorId="6110D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163161" o:spid="_x0000_s1025" type="#_x0000_t75" alt="" style="position:absolute;margin-left:0;margin-top:0;width:340pt;height:38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6355830667658449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F220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137963"/>
    <w:multiLevelType w:val="multilevel"/>
    <w:tmpl w:val="3E0C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72D17"/>
    <w:multiLevelType w:val="multilevel"/>
    <w:tmpl w:val="346C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76340"/>
    <w:multiLevelType w:val="multilevel"/>
    <w:tmpl w:val="D63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B16CF"/>
    <w:multiLevelType w:val="multilevel"/>
    <w:tmpl w:val="7B0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22E6E"/>
    <w:multiLevelType w:val="multilevel"/>
    <w:tmpl w:val="DDBE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06809"/>
    <w:multiLevelType w:val="multilevel"/>
    <w:tmpl w:val="01A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53F49"/>
    <w:multiLevelType w:val="multilevel"/>
    <w:tmpl w:val="3246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B74A4"/>
    <w:multiLevelType w:val="multilevel"/>
    <w:tmpl w:val="0F1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B0AC8"/>
    <w:multiLevelType w:val="multilevel"/>
    <w:tmpl w:val="B08A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C44EE"/>
    <w:multiLevelType w:val="multilevel"/>
    <w:tmpl w:val="682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535090">
    <w:abstractNumId w:val="8"/>
  </w:num>
  <w:num w:numId="2" w16cid:durableId="755445229">
    <w:abstractNumId w:val="6"/>
  </w:num>
  <w:num w:numId="3" w16cid:durableId="1880820450">
    <w:abstractNumId w:val="5"/>
  </w:num>
  <w:num w:numId="4" w16cid:durableId="679160833">
    <w:abstractNumId w:val="4"/>
  </w:num>
  <w:num w:numId="5" w16cid:durableId="811295132">
    <w:abstractNumId w:val="7"/>
  </w:num>
  <w:num w:numId="6" w16cid:durableId="296840598">
    <w:abstractNumId w:val="3"/>
  </w:num>
  <w:num w:numId="7" w16cid:durableId="161167125">
    <w:abstractNumId w:val="2"/>
  </w:num>
  <w:num w:numId="8" w16cid:durableId="1400905805">
    <w:abstractNumId w:val="1"/>
  </w:num>
  <w:num w:numId="9" w16cid:durableId="1431505177">
    <w:abstractNumId w:val="0"/>
  </w:num>
  <w:num w:numId="10" w16cid:durableId="1248004416">
    <w:abstractNumId w:val="14"/>
  </w:num>
  <w:num w:numId="11" w16cid:durableId="1034885255">
    <w:abstractNumId w:val="15"/>
  </w:num>
  <w:num w:numId="12" w16cid:durableId="1210335747">
    <w:abstractNumId w:val="10"/>
  </w:num>
  <w:num w:numId="13" w16cid:durableId="1699895368">
    <w:abstractNumId w:val="12"/>
  </w:num>
  <w:num w:numId="14" w16cid:durableId="1492793049">
    <w:abstractNumId w:val="18"/>
  </w:num>
  <w:num w:numId="15" w16cid:durableId="685711389">
    <w:abstractNumId w:val="13"/>
  </w:num>
  <w:num w:numId="16" w16cid:durableId="713432014">
    <w:abstractNumId w:val="11"/>
  </w:num>
  <w:num w:numId="17" w16cid:durableId="1749570876">
    <w:abstractNumId w:val="17"/>
  </w:num>
  <w:num w:numId="18" w16cid:durableId="110712659">
    <w:abstractNumId w:val="9"/>
  </w:num>
  <w:num w:numId="19" w16cid:durableId="1892771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2C7"/>
    <w:rsid w:val="000B23B6"/>
    <w:rsid w:val="001462D5"/>
    <w:rsid w:val="0015074B"/>
    <w:rsid w:val="0023684D"/>
    <w:rsid w:val="00287A13"/>
    <w:rsid w:val="00293C69"/>
    <w:rsid w:val="0029639D"/>
    <w:rsid w:val="002B118F"/>
    <w:rsid w:val="00326F90"/>
    <w:rsid w:val="00355625"/>
    <w:rsid w:val="003628AE"/>
    <w:rsid w:val="003B1F1D"/>
    <w:rsid w:val="00403E45"/>
    <w:rsid w:val="004610B3"/>
    <w:rsid w:val="004736EC"/>
    <w:rsid w:val="004A537A"/>
    <w:rsid w:val="0050323E"/>
    <w:rsid w:val="0054081F"/>
    <w:rsid w:val="00571CBC"/>
    <w:rsid w:val="005F33D5"/>
    <w:rsid w:val="006451D1"/>
    <w:rsid w:val="00684C35"/>
    <w:rsid w:val="006F0C14"/>
    <w:rsid w:val="00873541"/>
    <w:rsid w:val="00874872"/>
    <w:rsid w:val="00882E26"/>
    <w:rsid w:val="008C76B9"/>
    <w:rsid w:val="00977BC6"/>
    <w:rsid w:val="009B5B74"/>
    <w:rsid w:val="00A27BDB"/>
    <w:rsid w:val="00A963A2"/>
    <w:rsid w:val="00AA1D8D"/>
    <w:rsid w:val="00AE517C"/>
    <w:rsid w:val="00AE6CF1"/>
    <w:rsid w:val="00B017CE"/>
    <w:rsid w:val="00B35EB7"/>
    <w:rsid w:val="00B47730"/>
    <w:rsid w:val="00BA2DAB"/>
    <w:rsid w:val="00BB249D"/>
    <w:rsid w:val="00BF22DF"/>
    <w:rsid w:val="00BF3D05"/>
    <w:rsid w:val="00C34398"/>
    <w:rsid w:val="00C53FB1"/>
    <w:rsid w:val="00CB0664"/>
    <w:rsid w:val="00CC31C9"/>
    <w:rsid w:val="00CE7749"/>
    <w:rsid w:val="00D45B54"/>
    <w:rsid w:val="00D67A62"/>
    <w:rsid w:val="00E019BC"/>
    <w:rsid w:val="00E14E17"/>
    <w:rsid w:val="00E16AF0"/>
    <w:rsid w:val="00E201E3"/>
    <w:rsid w:val="00E40E08"/>
    <w:rsid w:val="00E962E0"/>
    <w:rsid w:val="00FA7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08AE2A5F"/>
  <w14:defaultImageDpi w14:val="300"/>
  <w15:docId w15:val="{E04E95FA-07E2-5748-A846-96B70604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F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b86c14-7a6f-495c-8ad3-202986669410}" enabled="1" method="Standard" siteId="{2596038f-3ea4-4f0c-aed1-066eb6544c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760</Words>
  <Characters>4011</Characters>
  <Application>Microsoft Office Word</Application>
  <DocSecurity>0</DocSecurity>
  <Lines>97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Cartwright, Sarah</cp:lastModifiedBy>
  <cp:revision>4</cp:revision>
  <dcterms:created xsi:type="dcterms:W3CDTF">2026-04-01T19:14:00Z</dcterms:created>
  <dcterms:modified xsi:type="dcterms:W3CDTF">2026-04-01T19:41:00Z</dcterms:modified>
  <cp:category/>
</cp:coreProperties>
</file>